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RELIEVING LETTER</w:t>
      </w:r>
    </w:p>
    <w:p>
      <w:r>
        <w:t>Date: June 4, 2025</w:t>
      </w:r>
    </w:p>
    <w:p>
      <w:r>
        <w:t>To,</w:t>
        <w:br/>
        <w:t>[Employee Name]</w:t>
        <w:br/>
        <w:t>[Employee Address]</w:t>
      </w:r>
    </w:p>
    <w:p>
      <w:r>
        <w:t>Dear [Employee Name],</w:t>
        <w:br/>
        <w:br/>
        <w:t>This is to formally inform you that your employment with [Company Name] has been concluded as of [Last Working Date]. You were designated as [Job Title] in our organization.</w:t>
        <w:br/>
        <w:br/>
        <w:t>We confirm that you have been relieved from your duties and responsibilities effective from the above date, and your full and final settlement will be processed as per company policies.</w:t>
        <w:br/>
        <w:br/>
        <w:t>We thank you for your contributions during your tenure and wish you success in all your future endeavors.</w:t>
        <w:br/>
      </w:r>
    </w:p>
    <w:p>
      <w:r>
        <w:t>Warm regards,</w:t>
        <w:br/>
        <w:br/>
        <w:t>[HR Manager’s Name]</w:t>
        <w:br/>
        <w:t>HR Manager</w:t>
        <w:br/>
        <w:t>[Company Name]</w:t>
        <w:br/>
        <w:t>[Company Address]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